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203E" w14:textId="33651063" w:rsidR="001B62C3" w:rsidRDefault="00000000" w:rsidP="000B0C2F">
      <w:pPr>
        <w:pStyle w:val="Cm"/>
        <w:jc w:val="center"/>
        <w:rPr>
          <w:sz w:val="40"/>
          <w:szCs w:val="40"/>
        </w:rPr>
      </w:pPr>
      <w:r w:rsidRPr="000B0C2F">
        <w:rPr>
          <w:sz w:val="40"/>
          <w:szCs w:val="40"/>
        </w:rPr>
        <w:t xml:space="preserve">MRLSZ </w:t>
      </w:r>
      <w:proofErr w:type="spellStart"/>
      <w:r w:rsidRPr="000B0C2F">
        <w:rPr>
          <w:sz w:val="40"/>
          <w:szCs w:val="40"/>
        </w:rPr>
        <w:t>Gálaverseny</w:t>
      </w:r>
      <w:proofErr w:type="spellEnd"/>
      <w:r w:rsidRPr="000B0C2F">
        <w:rPr>
          <w:sz w:val="40"/>
          <w:szCs w:val="40"/>
        </w:rPr>
        <w:t xml:space="preserve"> – </w:t>
      </w:r>
      <w:proofErr w:type="spellStart"/>
      <w:r w:rsidRPr="000B0C2F">
        <w:rPr>
          <w:sz w:val="40"/>
          <w:szCs w:val="40"/>
        </w:rPr>
        <w:t>Témala</w:t>
      </w:r>
      <w:r w:rsidR="000B0C2F" w:rsidRPr="000B0C2F">
        <w:rPr>
          <w:sz w:val="40"/>
          <w:szCs w:val="40"/>
        </w:rPr>
        <w:t>p</w:t>
      </w:r>
      <w:proofErr w:type="spellEnd"/>
    </w:p>
    <w:p w14:paraId="549865BA" w14:textId="4CE93006" w:rsidR="007310FD" w:rsidRPr="007310FD" w:rsidRDefault="007310FD" w:rsidP="007310FD">
      <w:pPr>
        <w:jc w:val="both"/>
        <w:rPr>
          <w:lang w:val="hu-HU"/>
        </w:rPr>
      </w:pPr>
      <w:r w:rsidRPr="007310FD">
        <w:rPr>
          <w:lang w:val="hu-HU"/>
        </w:rPr>
        <w:t xml:space="preserve">Kérjük, hogy a témalapokat </w:t>
      </w:r>
      <w:r w:rsidRPr="007310FD">
        <w:rPr>
          <w:b/>
          <w:bCs/>
          <w:lang w:val="hu-HU"/>
        </w:rPr>
        <w:t>gép</w:t>
      </w:r>
      <w:r>
        <w:rPr>
          <w:b/>
          <w:bCs/>
          <w:lang w:val="hu-HU"/>
        </w:rPr>
        <w:t>elve</w:t>
      </w:r>
      <w:r w:rsidRPr="007310FD">
        <w:rPr>
          <w:b/>
          <w:bCs/>
          <w:lang w:val="hu-HU"/>
        </w:rPr>
        <w:t xml:space="preserve"> töltsétek ki</w:t>
      </w:r>
      <w:r w:rsidRPr="007310FD">
        <w:rPr>
          <w:lang w:val="hu-HU"/>
        </w:rPr>
        <w:t>, majd</w:t>
      </w:r>
      <w:r>
        <w:rPr>
          <w:lang w:val="hu-HU"/>
        </w:rPr>
        <w:t xml:space="preserve"> gépelve</w:t>
      </w:r>
      <w:r w:rsidRPr="007310FD">
        <w:rPr>
          <w:lang w:val="hu-HU"/>
        </w:rPr>
        <w:t xml:space="preserve"> </w:t>
      </w:r>
      <w:r w:rsidRPr="007310FD">
        <w:rPr>
          <w:b/>
          <w:bCs/>
          <w:lang w:val="hu-HU"/>
        </w:rPr>
        <w:t>aláírva PDF formátumban</w:t>
      </w:r>
      <w:r w:rsidRPr="007310FD">
        <w:rPr>
          <w:lang w:val="hu-HU"/>
        </w:rPr>
        <w:t xml:space="preserve"> küldjétek vissza</w:t>
      </w:r>
      <w:r>
        <w:rPr>
          <w:lang w:val="hu-HU"/>
        </w:rPr>
        <w:t>. Köszönjük!</w:t>
      </w:r>
    </w:p>
    <w:tbl>
      <w:tblPr>
        <w:tblStyle w:val="Rcsostblzat"/>
        <w:tblW w:w="11311" w:type="dxa"/>
        <w:tblInd w:w="-1200" w:type="dxa"/>
        <w:tblLook w:val="04A0" w:firstRow="1" w:lastRow="0" w:firstColumn="1" w:lastColumn="0" w:noHBand="0" w:noVBand="1"/>
      </w:tblPr>
      <w:tblGrid>
        <w:gridCol w:w="5653"/>
        <w:gridCol w:w="5658"/>
      </w:tblGrid>
      <w:tr w:rsidR="001B62C3" w14:paraId="54C8F88F" w14:textId="77777777" w:rsidTr="000127C8">
        <w:trPr>
          <w:trHeight w:val="351"/>
        </w:trPr>
        <w:tc>
          <w:tcPr>
            <w:tcW w:w="11311" w:type="dxa"/>
            <w:gridSpan w:val="2"/>
            <w:shd w:val="clear" w:color="auto" w:fill="B8CCE4" w:themeFill="accent1" w:themeFillTint="66"/>
          </w:tcPr>
          <w:p w14:paraId="1DA4C291" w14:textId="363A0A2B" w:rsidR="001B62C3" w:rsidRDefault="00000000" w:rsidP="000B0C2F">
            <w:pPr>
              <w:tabs>
                <w:tab w:val="left" w:pos="3828"/>
              </w:tabs>
            </w:pPr>
            <w:proofErr w:type="spellStart"/>
            <w:r w:rsidRPr="000B0C2F">
              <w:rPr>
                <w:b/>
                <w:bCs/>
              </w:rPr>
              <w:t>Versenyző</w:t>
            </w:r>
            <w:proofErr w:type="spellEnd"/>
            <w:r w:rsidRPr="000B0C2F">
              <w:rPr>
                <w:b/>
                <w:bCs/>
              </w:rPr>
              <w:t xml:space="preserve">(k) neve / </w:t>
            </w:r>
            <w:proofErr w:type="spellStart"/>
            <w:r w:rsidRPr="000B0C2F">
              <w:rPr>
                <w:b/>
                <w:bCs/>
              </w:rPr>
              <w:t>csapat</w:t>
            </w:r>
            <w:proofErr w:type="spellEnd"/>
            <w:r w:rsidRPr="000B0C2F">
              <w:rPr>
                <w:b/>
                <w:bCs/>
              </w:rPr>
              <w:t xml:space="preserve"> neve</w:t>
            </w:r>
            <w:r w:rsidR="000127C8">
              <w:rPr>
                <w:b/>
                <w:bCs/>
              </w:rPr>
              <w:t>:</w:t>
            </w:r>
            <w:r w:rsidR="000B0C2F">
              <w:rPr>
                <w:b/>
                <w:bCs/>
              </w:rPr>
              <w:tab/>
            </w:r>
          </w:p>
        </w:tc>
      </w:tr>
      <w:tr w:rsidR="001B62C3" w14:paraId="094D348E" w14:textId="77777777" w:rsidTr="007310FD">
        <w:trPr>
          <w:trHeight w:val="513"/>
        </w:trPr>
        <w:tc>
          <w:tcPr>
            <w:tcW w:w="11311" w:type="dxa"/>
            <w:gridSpan w:val="2"/>
          </w:tcPr>
          <w:p w14:paraId="3CF47585" w14:textId="77777777" w:rsidR="001B62C3" w:rsidRDefault="00000000">
            <w:r>
              <w:br/>
            </w:r>
            <w:r>
              <w:br/>
            </w:r>
          </w:p>
        </w:tc>
      </w:tr>
      <w:tr w:rsidR="001B62C3" w14:paraId="06D4C1C6" w14:textId="77777777" w:rsidTr="000127C8">
        <w:trPr>
          <w:trHeight w:val="705"/>
        </w:trPr>
        <w:tc>
          <w:tcPr>
            <w:tcW w:w="5653" w:type="dxa"/>
            <w:shd w:val="clear" w:color="auto" w:fill="B8CCE4" w:themeFill="accent1" w:themeFillTint="66"/>
          </w:tcPr>
          <w:p w14:paraId="71E5D8C4" w14:textId="6BA4F1BB" w:rsidR="001B62C3" w:rsidRPr="000B0C2F" w:rsidRDefault="00000000">
            <w:pPr>
              <w:rPr>
                <w:b/>
                <w:bCs/>
              </w:rPr>
            </w:pPr>
            <w:r w:rsidRPr="000B0C2F">
              <w:rPr>
                <w:b/>
                <w:bCs/>
              </w:rPr>
              <w:t>Kategória és divízió (pl. amatőr/profi, korosztály</w:t>
            </w:r>
            <w:r w:rsidRPr="000127C8">
              <w:rPr>
                <w:b/>
                <w:bCs/>
                <w:shd w:val="clear" w:color="auto" w:fill="B8CCE4" w:themeFill="accent1" w:themeFillTint="66"/>
              </w:rPr>
              <w:t>)</w:t>
            </w:r>
            <w:r w:rsidR="000127C8">
              <w:rPr>
                <w:b/>
                <w:bCs/>
                <w:shd w:val="clear" w:color="auto" w:fill="B8CCE4" w:themeFill="accent1" w:themeFillTint="66"/>
              </w:rPr>
              <w:t>:</w:t>
            </w:r>
          </w:p>
        </w:tc>
        <w:tc>
          <w:tcPr>
            <w:tcW w:w="5657" w:type="dxa"/>
            <w:shd w:val="clear" w:color="auto" w:fill="B8CCE4" w:themeFill="accent1" w:themeFillTint="66"/>
          </w:tcPr>
          <w:p w14:paraId="19B9C55A" w14:textId="31DA722B" w:rsidR="001B62C3" w:rsidRPr="000B0C2F" w:rsidRDefault="00000000">
            <w:pPr>
              <w:rPr>
                <w:b/>
                <w:bCs/>
              </w:rPr>
            </w:pPr>
            <w:r w:rsidRPr="000B0C2F">
              <w:rPr>
                <w:b/>
                <w:bCs/>
              </w:rPr>
              <w:t>Választott eszköz (rúd / karika / lengőrúd / silk / hammock)</w:t>
            </w:r>
            <w:r w:rsidR="000127C8">
              <w:rPr>
                <w:b/>
                <w:bCs/>
              </w:rPr>
              <w:t>:</w:t>
            </w:r>
          </w:p>
        </w:tc>
      </w:tr>
      <w:tr w:rsidR="001B62C3" w14:paraId="10E5E316" w14:textId="77777777" w:rsidTr="000127C8">
        <w:trPr>
          <w:trHeight w:val="807"/>
        </w:trPr>
        <w:tc>
          <w:tcPr>
            <w:tcW w:w="5653" w:type="dxa"/>
          </w:tcPr>
          <w:p w14:paraId="2B1A85A0" w14:textId="77777777" w:rsidR="001B62C3" w:rsidRPr="000B0C2F" w:rsidRDefault="00000000">
            <w:pPr>
              <w:rPr>
                <w:b/>
                <w:bCs/>
              </w:rPr>
            </w:pPr>
            <w:r w:rsidRPr="000B0C2F">
              <w:rPr>
                <w:b/>
                <w:bCs/>
              </w:rPr>
              <w:br/>
            </w:r>
            <w:r w:rsidRPr="000B0C2F">
              <w:rPr>
                <w:b/>
                <w:bCs/>
              </w:rPr>
              <w:br/>
            </w:r>
          </w:p>
        </w:tc>
        <w:tc>
          <w:tcPr>
            <w:tcW w:w="5657" w:type="dxa"/>
          </w:tcPr>
          <w:p w14:paraId="3385038C" w14:textId="77777777" w:rsidR="001B62C3" w:rsidRPr="000B0C2F" w:rsidRDefault="00000000">
            <w:pPr>
              <w:rPr>
                <w:b/>
                <w:bCs/>
              </w:rPr>
            </w:pPr>
            <w:r w:rsidRPr="000B0C2F">
              <w:rPr>
                <w:b/>
                <w:bCs/>
              </w:rPr>
              <w:br/>
            </w:r>
            <w:r w:rsidRPr="000B0C2F">
              <w:rPr>
                <w:b/>
                <w:bCs/>
              </w:rPr>
              <w:br/>
            </w:r>
          </w:p>
        </w:tc>
      </w:tr>
      <w:tr w:rsidR="001B62C3" w14:paraId="294931FE" w14:textId="77777777" w:rsidTr="000127C8">
        <w:trPr>
          <w:trHeight w:val="351"/>
        </w:trPr>
        <w:tc>
          <w:tcPr>
            <w:tcW w:w="11311" w:type="dxa"/>
            <w:gridSpan w:val="2"/>
            <w:shd w:val="clear" w:color="auto" w:fill="B8CCE4" w:themeFill="accent1" w:themeFillTint="66"/>
          </w:tcPr>
          <w:p w14:paraId="5E457292" w14:textId="245AB05E" w:rsidR="001B62C3" w:rsidRPr="000B0C2F" w:rsidRDefault="00000000" w:rsidP="000127C8">
            <w:pPr>
              <w:tabs>
                <w:tab w:val="left" w:pos="6768"/>
              </w:tabs>
              <w:rPr>
                <w:b/>
                <w:bCs/>
              </w:rPr>
            </w:pPr>
            <w:proofErr w:type="spellStart"/>
            <w:r w:rsidRPr="000B0C2F">
              <w:rPr>
                <w:b/>
                <w:bCs/>
              </w:rPr>
              <w:t>Produkció</w:t>
            </w:r>
            <w:proofErr w:type="spellEnd"/>
            <w:r w:rsidRPr="000B0C2F">
              <w:rPr>
                <w:b/>
                <w:bCs/>
              </w:rPr>
              <w:t xml:space="preserve"> </w:t>
            </w:r>
            <w:proofErr w:type="spellStart"/>
            <w:r w:rsidRPr="000B0C2F">
              <w:rPr>
                <w:b/>
                <w:bCs/>
              </w:rPr>
              <w:t>témája</w:t>
            </w:r>
            <w:proofErr w:type="spellEnd"/>
            <w:r w:rsidR="000127C8">
              <w:rPr>
                <w:b/>
                <w:bCs/>
              </w:rPr>
              <w:t>:</w:t>
            </w:r>
            <w:r w:rsidR="000127C8">
              <w:rPr>
                <w:b/>
                <w:bCs/>
              </w:rPr>
              <w:tab/>
            </w:r>
          </w:p>
        </w:tc>
      </w:tr>
      <w:tr w:rsidR="001B62C3" w14:paraId="0B7E0167" w14:textId="77777777" w:rsidTr="000127C8">
        <w:trPr>
          <w:trHeight w:val="1443"/>
        </w:trPr>
        <w:tc>
          <w:tcPr>
            <w:tcW w:w="11311" w:type="dxa"/>
            <w:gridSpan w:val="2"/>
          </w:tcPr>
          <w:p w14:paraId="780FA6C6" w14:textId="77777777" w:rsidR="001B62C3" w:rsidRPr="000B0C2F" w:rsidRDefault="00000000">
            <w:pPr>
              <w:rPr>
                <w:b/>
                <w:bCs/>
              </w:rPr>
            </w:pPr>
            <w:r w:rsidRPr="000B0C2F">
              <w:rPr>
                <w:b/>
                <w:bCs/>
              </w:rPr>
              <w:br/>
            </w:r>
            <w:r w:rsidRPr="000B0C2F">
              <w:rPr>
                <w:b/>
                <w:bCs/>
              </w:rPr>
              <w:br/>
            </w:r>
            <w:r w:rsidRPr="000B0C2F">
              <w:rPr>
                <w:b/>
                <w:bCs/>
              </w:rPr>
              <w:br/>
            </w:r>
          </w:p>
        </w:tc>
      </w:tr>
      <w:tr w:rsidR="001B62C3" w14:paraId="6F752AF6" w14:textId="77777777" w:rsidTr="000127C8">
        <w:trPr>
          <w:trHeight w:val="351"/>
        </w:trPr>
        <w:tc>
          <w:tcPr>
            <w:tcW w:w="11311" w:type="dxa"/>
            <w:gridSpan w:val="2"/>
            <w:shd w:val="clear" w:color="auto" w:fill="B8CCE4" w:themeFill="accent1" w:themeFillTint="66"/>
          </w:tcPr>
          <w:p w14:paraId="7C088F7A" w14:textId="05313619" w:rsidR="001B62C3" w:rsidRPr="000B0C2F" w:rsidRDefault="00000000">
            <w:pPr>
              <w:rPr>
                <w:b/>
                <w:bCs/>
              </w:rPr>
            </w:pPr>
            <w:proofErr w:type="spellStart"/>
            <w:r w:rsidRPr="000B0C2F">
              <w:rPr>
                <w:b/>
                <w:bCs/>
              </w:rPr>
              <w:t>Kellékek</w:t>
            </w:r>
            <w:proofErr w:type="spellEnd"/>
            <w:r w:rsidRPr="000B0C2F">
              <w:rPr>
                <w:b/>
                <w:bCs/>
              </w:rPr>
              <w:t xml:space="preserve"> </w:t>
            </w:r>
            <w:proofErr w:type="spellStart"/>
            <w:r w:rsidR="000127C8">
              <w:rPr>
                <w:b/>
                <w:bCs/>
              </w:rPr>
              <w:t>leírása</w:t>
            </w:r>
            <w:proofErr w:type="spellEnd"/>
            <w:r w:rsidR="000127C8">
              <w:rPr>
                <w:b/>
                <w:bCs/>
              </w:rPr>
              <w:t>:</w:t>
            </w:r>
          </w:p>
        </w:tc>
      </w:tr>
      <w:tr w:rsidR="001B62C3" w14:paraId="3A088D11" w14:textId="77777777" w:rsidTr="000127C8">
        <w:trPr>
          <w:trHeight w:val="1089"/>
        </w:trPr>
        <w:tc>
          <w:tcPr>
            <w:tcW w:w="11311" w:type="dxa"/>
            <w:gridSpan w:val="2"/>
          </w:tcPr>
          <w:p w14:paraId="7CFE1214" w14:textId="77777777" w:rsidR="001B62C3" w:rsidRPr="000B0C2F" w:rsidRDefault="00000000">
            <w:pPr>
              <w:rPr>
                <w:b/>
                <w:bCs/>
              </w:rPr>
            </w:pPr>
            <w:r w:rsidRPr="000B0C2F">
              <w:rPr>
                <w:b/>
                <w:bCs/>
              </w:rPr>
              <w:br/>
            </w:r>
            <w:r w:rsidRPr="000B0C2F">
              <w:rPr>
                <w:b/>
                <w:bCs/>
              </w:rPr>
              <w:br/>
            </w:r>
          </w:p>
        </w:tc>
      </w:tr>
      <w:tr w:rsidR="001B62C3" w14:paraId="49C4CEB7" w14:textId="77777777" w:rsidTr="000127C8">
        <w:trPr>
          <w:trHeight w:val="351"/>
        </w:trPr>
        <w:tc>
          <w:tcPr>
            <w:tcW w:w="11311" w:type="dxa"/>
            <w:gridSpan w:val="2"/>
            <w:shd w:val="clear" w:color="auto" w:fill="B8CCE4" w:themeFill="accent1" w:themeFillTint="66"/>
          </w:tcPr>
          <w:p w14:paraId="75188C21" w14:textId="4BF521CA" w:rsidR="001B62C3" w:rsidRPr="000B0C2F" w:rsidRDefault="00000000">
            <w:pPr>
              <w:rPr>
                <w:b/>
                <w:bCs/>
              </w:rPr>
            </w:pPr>
            <w:r w:rsidRPr="000B0C2F">
              <w:rPr>
                <w:b/>
                <w:bCs/>
              </w:rPr>
              <w:t>Mellékszereplők (név, létszám, szerep rövid leírása)</w:t>
            </w:r>
            <w:r w:rsidR="000127C8">
              <w:rPr>
                <w:b/>
                <w:bCs/>
              </w:rPr>
              <w:t>:</w:t>
            </w:r>
          </w:p>
        </w:tc>
      </w:tr>
      <w:tr w:rsidR="001B62C3" w14:paraId="5D164352" w14:textId="77777777" w:rsidTr="000127C8">
        <w:trPr>
          <w:trHeight w:val="1073"/>
        </w:trPr>
        <w:tc>
          <w:tcPr>
            <w:tcW w:w="11311" w:type="dxa"/>
            <w:gridSpan w:val="2"/>
          </w:tcPr>
          <w:p w14:paraId="1E3B1EB8" w14:textId="77777777" w:rsidR="001B62C3" w:rsidRPr="000B0C2F" w:rsidRDefault="00000000">
            <w:pPr>
              <w:rPr>
                <w:b/>
                <w:bCs/>
              </w:rPr>
            </w:pPr>
            <w:r w:rsidRPr="000B0C2F">
              <w:rPr>
                <w:b/>
                <w:bCs/>
              </w:rPr>
              <w:br/>
            </w:r>
            <w:r w:rsidRPr="000B0C2F">
              <w:rPr>
                <w:b/>
                <w:bCs/>
              </w:rPr>
              <w:br/>
            </w:r>
          </w:p>
        </w:tc>
      </w:tr>
      <w:tr w:rsidR="001B62C3" w14:paraId="3494DFB1" w14:textId="77777777" w:rsidTr="000127C8">
        <w:trPr>
          <w:trHeight w:val="368"/>
        </w:trPr>
        <w:tc>
          <w:tcPr>
            <w:tcW w:w="11311" w:type="dxa"/>
            <w:gridSpan w:val="2"/>
            <w:shd w:val="clear" w:color="auto" w:fill="B8CCE4" w:themeFill="accent1" w:themeFillTint="66"/>
          </w:tcPr>
          <w:p w14:paraId="3A218FC2" w14:textId="64A48E29" w:rsidR="001B62C3" w:rsidRPr="000B0C2F" w:rsidRDefault="000127C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Fények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1B62C3" w14:paraId="6165C1EC" w14:textId="77777777" w:rsidTr="007310FD">
        <w:trPr>
          <w:trHeight w:val="1030"/>
        </w:trPr>
        <w:tc>
          <w:tcPr>
            <w:tcW w:w="11311" w:type="dxa"/>
            <w:gridSpan w:val="2"/>
          </w:tcPr>
          <w:p w14:paraId="4E565773" w14:textId="77777777" w:rsidR="001B62C3" w:rsidRPr="000B0C2F" w:rsidRDefault="00000000">
            <w:pPr>
              <w:rPr>
                <w:b/>
                <w:bCs/>
              </w:rPr>
            </w:pPr>
            <w:r w:rsidRPr="000B0C2F">
              <w:rPr>
                <w:b/>
                <w:bCs/>
              </w:rPr>
              <w:br/>
            </w:r>
            <w:r w:rsidRPr="000B0C2F">
              <w:rPr>
                <w:b/>
                <w:bCs/>
              </w:rPr>
              <w:br/>
            </w:r>
            <w:r w:rsidRPr="000B0C2F">
              <w:rPr>
                <w:b/>
                <w:bCs/>
              </w:rPr>
              <w:br/>
            </w:r>
          </w:p>
        </w:tc>
      </w:tr>
      <w:tr w:rsidR="001B62C3" w14:paraId="3F7C6BAC" w14:textId="77777777" w:rsidTr="000127C8">
        <w:trPr>
          <w:trHeight w:val="368"/>
        </w:trPr>
        <w:tc>
          <w:tcPr>
            <w:tcW w:w="11311" w:type="dxa"/>
            <w:gridSpan w:val="2"/>
            <w:shd w:val="clear" w:color="auto" w:fill="B8CCE4" w:themeFill="accent1" w:themeFillTint="66"/>
          </w:tcPr>
          <w:p w14:paraId="17CD7133" w14:textId="17EEBA0D" w:rsidR="001B62C3" w:rsidRPr="000B0C2F" w:rsidRDefault="00000000">
            <w:pPr>
              <w:rPr>
                <w:b/>
                <w:bCs/>
              </w:rPr>
            </w:pPr>
            <w:proofErr w:type="spellStart"/>
            <w:r w:rsidRPr="000B0C2F">
              <w:rPr>
                <w:b/>
                <w:bCs/>
              </w:rPr>
              <w:t>Aláírás</w:t>
            </w:r>
            <w:proofErr w:type="spellEnd"/>
            <w:r w:rsidRPr="000B0C2F">
              <w:rPr>
                <w:b/>
                <w:bCs/>
              </w:rPr>
              <w:t xml:space="preserve"> (18 </w:t>
            </w:r>
            <w:proofErr w:type="spellStart"/>
            <w:r w:rsidRPr="000B0C2F">
              <w:rPr>
                <w:b/>
                <w:bCs/>
              </w:rPr>
              <w:t>év</w:t>
            </w:r>
            <w:proofErr w:type="spellEnd"/>
            <w:r w:rsidRPr="000B0C2F">
              <w:rPr>
                <w:b/>
                <w:bCs/>
              </w:rPr>
              <w:t xml:space="preserve"> </w:t>
            </w:r>
            <w:proofErr w:type="spellStart"/>
            <w:r w:rsidRPr="000B0C2F">
              <w:rPr>
                <w:b/>
                <w:bCs/>
              </w:rPr>
              <w:t>alatt</w:t>
            </w:r>
            <w:proofErr w:type="spellEnd"/>
            <w:r w:rsidRPr="000B0C2F">
              <w:rPr>
                <w:b/>
                <w:bCs/>
              </w:rPr>
              <w:t xml:space="preserve"> szülői hozzájárulás kötelező)</w:t>
            </w:r>
            <w:r w:rsidR="000127C8">
              <w:rPr>
                <w:b/>
                <w:bCs/>
              </w:rPr>
              <w:t>:</w:t>
            </w:r>
          </w:p>
        </w:tc>
      </w:tr>
      <w:tr w:rsidR="001B62C3" w14:paraId="3C4B67EE" w14:textId="77777777" w:rsidTr="007310FD">
        <w:trPr>
          <w:trHeight w:val="753"/>
        </w:trPr>
        <w:tc>
          <w:tcPr>
            <w:tcW w:w="11311" w:type="dxa"/>
            <w:gridSpan w:val="2"/>
          </w:tcPr>
          <w:p w14:paraId="233B7D87" w14:textId="77777777" w:rsidR="001B62C3" w:rsidRPr="000B0C2F" w:rsidRDefault="00000000">
            <w:pPr>
              <w:rPr>
                <w:b/>
                <w:bCs/>
              </w:rPr>
            </w:pPr>
            <w:r w:rsidRPr="000B0C2F">
              <w:rPr>
                <w:b/>
                <w:bCs/>
              </w:rPr>
              <w:br/>
            </w:r>
            <w:r w:rsidRPr="000B0C2F">
              <w:rPr>
                <w:b/>
                <w:bCs/>
              </w:rPr>
              <w:br/>
            </w:r>
          </w:p>
        </w:tc>
      </w:tr>
    </w:tbl>
    <w:p w14:paraId="33DEDEAB" w14:textId="77777777" w:rsidR="002B3394" w:rsidRDefault="002B3394"/>
    <w:sectPr w:rsidR="002B339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A1E9" w14:textId="77777777" w:rsidR="00CB228D" w:rsidRDefault="00CB228D" w:rsidP="000B0C2F">
      <w:pPr>
        <w:spacing w:after="0" w:line="240" w:lineRule="auto"/>
      </w:pPr>
      <w:r>
        <w:separator/>
      </w:r>
    </w:p>
  </w:endnote>
  <w:endnote w:type="continuationSeparator" w:id="0">
    <w:p w14:paraId="4B40BD71" w14:textId="77777777" w:rsidR="00CB228D" w:rsidRDefault="00CB228D" w:rsidP="000B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3C71" w14:textId="77777777" w:rsidR="00CB228D" w:rsidRDefault="00CB228D" w:rsidP="000B0C2F">
      <w:pPr>
        <w:spacing w:after="0" w:line="240" w:lineRule="auto"/>
      </w:pPr>
      <w:r>
        <w:separator/>
      </w:r>
    </w:p>
  </w:footnote>
  <w:footnote w:type="continuationSeparator" w:id="0">
    <w:p w14:paraId="6AAF7F17" w14:textId="77777777" w:rsidR="00CB228D" w:rsidRDefault="00CB228D" w:rsidP="000B0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C0A6" w14:textId="29C97CF7" w:rsidR="000B0C2F" w:rsidRPr="000B0C2F" w:rsidRDefault="000B0C2F" w:rsidP="000B0C2F">
    <w:pPr>
      <w:pStyle w:val="lfej"/>
      <w:jc w:val="center"/>
    </w:pPr>
    <w:r>
      <w:rPr>
        <w:noProof/>
      </w:rPr>
      <w:drawing>
        <wp:inline distT="0" distB="0" distL="0" distR="0" wp14:anchorId="31CBD0FF" wp14:editId="74BA3603">
          <wp:extent cx="1402080" cy="990600"/>
          <wp:effectExtent l="0" t="0" r="7620" b="0"/>
          <wp:docPr id="154886457" name="Kép 1" descr="A képen szöveg, embléma, Betűtípus, szimbólu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86457" name="Kép 1" descr="A képen szöveg, embléma, Betűtípus, szimbólum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208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0447920">
    <w:abstractNumId w:val="8"/>
  </w:num>
  <w:num w:numId="2" w16cid:durableId="2083678258">
    <w:abstractNumId w:val="6"/>
  </w:num>
  <w:num w:numId="3" w16cid:durableId="932737641">
    <w:abstractNumId w:val="5"/>
  </w:num>
  <w:num w:numId="4" w16cid:durableId="1431269693">
    <w:abstractNumId w:val="4"/>
  </w:num>
  <w:num w:numId="5" w16cid:durableId="12076315">
    <w:abstractNumId w:val="7"/>
  </w:num>
  <w:num w:numId="6" w16cid:durableId="563837408">
    <w:abstractNumId w:val="3"/>
  </w:num>
  <w:num w:numId="7" w16cid:durableId="193034858">
    <w:abstractNumId w:val="2"/>
  </w:num>
  <w:num w:numId="8" w16cid:durableId="2068139016">
    <w:abstractNumId w:val="1"/>
  </w:num>
  <w:num w:numId="9" w16cid:durableId="196045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7C8"/>
    <w:rsid w:val="00034616"/>
    <w:rsid w:val="0006063C"/>
    <w:rsid w:val="000B0C2F"/>
    <w:rsid w:val="0015074B"/>
    <w:rsid w:val="001B62C3"/>
    <w:rsid w:val="0029639D"/>
    <w:rsid w:val="002B3394"/>
    <w:rsid w:val="00326F90"/>
    <w:rsid w:val="003E6E6D"/>
    <w:rsid w:val="0062180F"/>
    <w:rsid w:val="006C352C"/>
    <w:rsid w:val="007310FD"/>
    <w:rsid w:val="00AA1D8D"/>
    <w:rsid w:val="00B47730"/>
    <w:rsid w:val="00CB0664"/>
    <w:rsid w:val="00CB22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42E3A5"/>
  <w14:defaultImageDpi w14:val="300"/>
  <w15:docId w15:val="{63106846-13CC-4F84-8FD9-BF34D09B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Bíborka Horváth</cp:lastModifiedBy>
  <cp:revision>2</cp:revision>
  <dcterms:created xsi:type="dcterms:W3CDTF">2025-09-24T17:44:00Z</dcterms:created>
  <dcterms:modified xsi:type="dcterms:W3CDTF">2025-09-24T17:44:00Z</dcterms:modified>
  <cp:category/>
</cp:coreProperties>
</file>